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Disclaimer – Dom Polski Centre Adelaide</w:t>
      </w:r>
    </w:p>
    <w:p>
      <w:r>
        <w:t>Last updated: April 2025</w:t>
      </w:r>
    </w:p>
    <w:p>
      <w:r>
        <w:t>We may update this disclaimer from time to time, so please check in occasionally to stay up to date.</w:t>
      </w:r>
    </w:p>
    <w:p>
      <w:r>
        <w:t>About This Website</w:t>
        <w:br/>
        <w:t>Welcome to https://dompolskicentre.org.au, the official website of Dom Polski Centre Adelaide (“the Centre”). This site is here to help you stay informed about everything happening at the Centre—from events and venue hire to community news and cultural celebrations.</w:t>
      </w:r>
    </w:p>
    <w:p>
      <w:r>
        <w:t>Some events listed on this site are organised by us, while others are run by external groups who hire our venue. We do our best to keep all event details accurate, but we can’t always guarantee third-party information is 100% correct, current or complete. We don’t take legal responsibility for content provided by others, including linked websites.</w:t>
      </w:r>
    </w:p>
    <w:p>
      <w:r>
        <w:t>When You Send Us Content</w:t>
        <w:br/>
        <w:t>If you get in touch with us—whether through email, social media, or our contact form—you’re giving us permission to use, store, and share your message or content in ways that help us promote and improve the Centre. Of course, we’ll always respect your privacy and follow relevant South Australian laws, including the Privacy Act.</w:t>
      </w:r>
    </w:p>
    <w:p>
      <w:r>
        <w:t>Event Bookings and Online Transactions</w:t>
        <w:br/>
        <w:t>Some bookings, such as for ticketed events or venue hire, may be made online through third-party providers. Please note that the terms and conditions for those bookings will be provided by the booking platform—not on our website.</w:t>
      </w:r>
    </w:p>
    <w:p>
      <w:r>
        <w:t>If you’re attending an event organised by the Centre and purchasing tickets in person, those will be subject to our in-house terms, which we’ll share with you at the time of booking.</w:t>
      </w:r>
    </w:p>
    <w:p>
      <w:r>
        <w:t>If it’s a third-party event held at the Centre, you’ll need to book directly with the event organiser, and their own terms and conditions will apply. While we help promote these events, the Centre isn’t responsible for how they’re run or for any inaccuracies in the information provided.</w:t>
      </w:r>
    </w:p>
    <w:p>
      <w:r>
        <w:t>Copyright Notice</w:t>
        <w:br/>
        <w:t>© Dom Polski Centre Adelaide 2024</w:t>
        <w:br/>
        <w:t>Please don’t copy or reuse content from this site—including downloads—unless you have permission from us or it’s allowed under copyright law.</w:t>
      </w:r>
    </w:p>
    <w:p>
      <w:r>
        <w:t>Using This Website</w:t>
        <w:br/>
        <w:t>By using https://dompolskicentre.org.au, you’re doing so at your own risk. We’re not liable for any losses, issues, or problems that may come up from relying on information on this site, or from using it on your devices.</w:t>
      </w:r>
    </w:p>
    <w:p>
      <w:r>
        <w:t>Links to Other Websites</w:t>
        <w:br/>
        <w:t>Sometimes we link to other websites we think might be helpful or interesting. However, we don’t control the content on those sites, and we can’t vouch for how accurate, up-to-date or trustworthy they are. Just because we link to a site doesn’t mean we officially support it.</w:t>
      </w:r>
    </w:p>
    <w:p>
      <w:r>
        <w:t>Social Media</w:t>
        <w:br/>
        <w:t>You’ll also find social media content embedded on our site—like YouTube videos or Facebook posts. These platforms may show ads or related content that we can’t control, and sometimes it might not be relevant or appropriate. The Centre doesn’t endorse that extra content.</w:t>
      </w:r>
    </w:p>
    <w:p>
      <w:r>
        <w:t>We use social media to stay connected with our community and to share updates. When we follow or like other pages, it doesn’t mean we endorse them—it’s just part of staying engaged. What others post on their own pages is beyond our control.</w:t>
      </w:r>
    </w:p>
    <w:p>
      <w:r>
        <w:t>If you comment on or engage with our social media pages, keep in mind you’re using those platforms under their rules, not ours. We recommend reading their terms and policies for more details.</w:t>
      </w:r>
    </w:p>
    <w:p>
      <w:r>
        <w:t>The views shared by others on our pages—including staff, volunteers, or third parties—don’t necessarily reflect the views of Dom Polski Centre. While we aim to keep things respectful and helpful, we’re not responsible for opinions or content posted by others. If you’re unsure about any info you see, it’s always a good idea to double-check or seek professional advice.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